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B4D8"/>
          <w:sz w:val="56"/>
        </w:rPr>
        <w:t>Game Design Document</w:t>
      </w:r>
    </w:p>
    <w:p>
      <w:pPr>
        <w:jc w:val="center"/>
      </w:pPr>
      <w:r>
        <w:rPr>
          <w:i/>
          <w:color w:val="6B7280"/>
          <w:sz w:val="22"/>
        </w:rPr>
        <w:t>Plantilla Codearte — adaptable para indie solo o equipos chicos</w:t>
      </w:r>
    </w:p>
    <w:p/>
    <w:p>
      <w:r>
        <w:rPr>
          <w:b/>
        </w:rPr>
        <w:t xml:space="preserve">Titulo provisorio del juego: </w:t>
      </w:r>
      <w:r>
        <w:rPr>
          <w:i/>
          <w:color w:val="6B7280"/>
        </w:rPr>
        <w:t>[ ... ]</w:t>
      </w:r>
    </w:p>
    <w:p>
      <w:r>
        <w:rPr>
          <w:b/>
        </w:rPr>
        <w:t xml:space="preserve">Autor / equipo: </w:t>
      </w:r>
      <w:r>
        <w:rPr>
          <w:i/>
          <w:color w:val="6B7280"/>
        </w:rPr>
        <w:t>[ ... ]</w:t>
      </w:r>
    </w:p>
    <w:p>
      <w:r>
        <w:rPr>
          <w:b/>
        </w:rPr>
        <w:t xml:space="preserve">Version del doc: </w:t>
      </w:r>
      <w:r>
        <w:rPr>
          <w:i/>
          <w:color w:val="6B7280"/>
        </w:rPr>
        <w:t>v0.1 — borrador inicial</w:t>
      </w:r>
    </w:p>
    <w:p>
      <w:r>
        <w:rPr>
          <w:b/>
        </w:rPr>
        <w:t xml:space="preserve">Fecha de la ultima actualizacion: </w:t>
      </w:r>
      <w:r>
        <w:rPr>
          <w:i/>
          <w:color w:val="6B7280"/>
        </w:rPr>
        <w:t>[ ... ]</w:t>
      </w:r>
    </w:p>
    <w:p/>
    <w:p>
      <w:r>
        <w:rPr>
          <w:b/>
          <w:color w:val="00B4D8"/>
          <w:sz w:val="36"/>
        </w:rPr>
        <w:t>1. Pitch en una frase</w:t>
      </w:r>
    </w:p>
    <w:p>
      <w:r>
        <w:rPr>
          <w:i/>
          <w:color w:val="6B7280"/>
          <w:sz w:val="20"/>
        </w:rPr>
        <w:t>Hint: Si no podes condensar tu juego en una frase, todavia no sabes que juego estas haciendo. Plantilla: '[Genero] donde [protagonista] tiene que [objetivo principal] usando [mecanica unica] en [setting]'.</w:t>
      </w:r>
    </w:p>
    <w:p>
      <w:r>
        <w:rPr>
          <w:i w:val="0"/>
        </w:rPr>
        <w:t>[Tu frase aca]</w:t>
      </w:r>
    </w:p>
    <w:p/>
    <w:p>
      <w:r>
        <w:rPr>
          <w:b/>
          <w:color w:val="00B4D8"/>
          <w:sz w:val="36"/>
        </w:rPr>
        <w:t>2. Pilares de diseno (3 a 5)</w:t>
      </w:r>
    </w:p>
    <w:p>
      <w:r>
        <w:rPr>
          <w:i/>
          <w:color w:val="6B7280"/>
          <w:sz w:val="20"/>
        </w:rPr>
        <w:t>Hint: Las palabras o frases que guian todas las decisiones. Cuando dudes si agregar algo o no, mira los pilares. Ejemplos: 'Tension constante', 'Cada muerte ensena algo', 'Soledad opresiva'.</w:t>
      </w:r>
    </w:p>
    <w:p>
      <w:r>
        <w:rPr>
          <w:i w:val="0"/>
        </w:rPr>
        <w:t>Pilar 1: [ ... ]</w:t>
      </w:r>
    </w:p>
    <w:p>
      <w:r>
        <w:rPr>
          <w:i w:val="0"/>
        </w:rPr>
        <w:t>Pilar 2: [ ... ]</w:t>
      </w:r>
    </w:p>
    <w:p>
      <w:r>
        <w:rPr>
          <w:i w:val="0"/>
        </w:rPr>
        <w:t>Pilar 3: [ ... ]</w:t>
      </w:r>
    </w:p>
    <w:p>
      <w:r>
        <w:rPr>
          <w:i w:val="0"/>
        </w:rPr>
        <w:t>Pilar 4: [ ... ]</w:t>
      </w:r>
    </w:p>
    <w:p>
      <w:r>
        <w:rPr>
          <w:i w:val="0"/>
        </w:rPr>
        <w:t>Pilar 5: [ ... ]</w:t>
      </w:r>
    </w:p>
    <w:p/>
    <w:p>
      <w:r>
        <w:rPr>
          <w:b/>
          <w:color w:val="00B4D8"/>
          <w:sz w:val="36"/>
        </w:rPr>
        <w:t>3. Objetivo del juego</w:t>
      </w:r>
    </w:p>
    <w:p>
      <w:r>
        <w:rPr>
          <w:i/>
          <w:color w:val="6B7280"/>
          <w:sz w:val="20"/>
        </w:rPr>
        <w:t>Hint: Que hace el jugador minuto a minuto y por que le importa.</w:t>
      </w:r>
    </w:p>
    <w:p>
      <w:r>
        <w:rPr>
          <w:i w:val="0"/>
        </w:rPr>
        <w:t>[ ... ]</w:t>
      </w:r>
    </w:p>
    <w:p/>
    <w:p>
      <w:r>
        <w:rPr>
          <w:b/>
          <w:color w:val="00B4D8"/>
          <w:sz w:val="36"/>
        </w:rPr>
        <w:t>4. Mecanica principal (core loop)</w:t>
      </w:r>
    </w:p>
    <w:p>
      <w:r>
        <w:rPr>
          <w:i/>
          <w:color w:val="6B7280"/>
          <w:sz w:val="20"/>
        </w:rPr>
        <w:t>Hint: El bucle que el jugador repite todo el juego. Ejemplo en un roguelike: elegir camino → pelear → recolectar items → mejorar → morir → empezar de nuevo. Describilo en 5 a 8 pasos.</w:t>
      </w:r>
    </w:p>
    <w:p>
      <w:r>
        <w:rPr>
          <w:i w:val="0"/>
        </w:rPr>
        <w:t>1. [ ... ]</w:t>
      </w:r>
    </w:p>
    <w:p>
      <w:r>
        <w:rPr>
          <w:i w:val="0"/>
        </w:rPr>
        <w:t>2. [ ... ]</w:t>
      </w:r>
    </w:p>
    <w:p>
      <w:r>
        <w:rPr>
          <w:i w:val="0"/>
        </w:rPr>
        <w:t>3. [ ... ]</w:t>
      </w:r>
    </w:p>
    <w:p>
      <w:r>
        <w:rPr>
          <w:i w:val="0"/>
        </w:rPr>
        <w:t>4. [ ... ]</w:t>
      </w:r>
    </w:p>
    <w:p>
      <w:r>
        <w:rPr>
          <w:i w:val="0"/>
        </w:rPr>
        <w:t>5. [ ... ]</w:t>
      </w:r>
    </w:p>
    <w:p>
      <w:r>
        <w:rPr>
          <w:i w:val="0"/>
        </w:rPr>
        <w:t>6. [ ... ]</w:t>
      </w:r>
    </w:p>
    <w:p>
      <w:r>
        <w:rPr>
          <w:i w:val="0"/>
        </w:rPr>
        <w:t>7. [ ... ]</w:t>
      </w:r>
    </w:p>
    <w:p>
      <w:r>
        <w:rPr>
          <w:i w:val="0"/>
        </w:rPr>
        <w:t>8. [ ... ]</w:t>
      </w:r>
    </w:p>
    <w:p/>
    <w:p>
      <w:r>
        <w:rPr>
          <w:b/>
          <w:color w:val="00B4D8"/>
          <w:sz w:val="36"/>
        </w:rPr>
        <w:t>5. Controles y feel</w:t>
      </w:r>
    </w:p>
    <w:p>
      <w:r>
        <w:rPr>
          <w:i/>
          <w:color w:val="6B7280"/>
          <w:sz w:val="20"/>
        </w:rPr>
        <w:t>Hint: Lista de inputs y que hacen. Incluite cosas tipo coyote time, buffer de input, cancelaciones. El feel es la mitad del juego.</w:t>
      </w:r>
    </w:p>
    <w:p>
      <w:r>
        <w:rPr>
          <w:b/>
        </w:rPr>
        <w:t xml:space="preserve">Plataforma de input principal: </w:t>
      </w:r>
      <w:r>
        <w:rPr>
          <w:i/>
          <w:color w:val="6B7280"/>
        </w:rPr>
        <w:t>[teclado+mouse / gamepad / touch]</w:t>
      </w:r>
    </w:p>
    <w:p>
      <w:r>
        <w:rPr>
          <w:b/>
          <w:color w:val="1F2937"/>
          <w:sz w:val="28"/>
        </w:rPr>
        <w:t>Mapeo de inputs</w:t>
      </w:r>
    </w:p>
    <w:p>
      <w:r>
        <w:rPr>
          <w:i w:val="0"/>
        </w:rPr>
        <w:t>[Accion]: [Tecla / Boton] — [Notas de feel]</w:t>
      </w:r>
    </w:p>
    <w:p>
      <w:r>
        <w:rPr>
          <w:i w:val="0"/>
        </w:rPr>
        <w:t>[Accion]: [Tecla / Boton] — [Notas de feel]</w:t>
      </w:r>
    </w:p>
    <w:p>
      <w:r>
        <w:rPr>
          <w:i w:val="0"/>
        </w:rPr>
        <w:t>[Accion]: [Tecla / Boton] — [Notas de feel]</w:t>
      </w:r>
    </w:p>
    <w:p>
      <w:r>
        <w:rPr>
          <w:b/>
          <w:color w:val="1F2937"/>
          <w:sz w:val="28"/>
        </w:rPr>
        <w:t>Referencias de feel</w:t>
      </w:r>
    </w:p>
    <w:p>
      <w:r>
        <w:rPr>
          <w:i w:val="0"/>
        </w:rPr>
        <w:t>Tipo [Juego de referencia 1] pero con [variante]</w:t>
      </w:r>
    </w:p>
    <w:p>
      <w:r>
        <w:rPr>
          <w:i w:val="0"/>
        </w:rPr>
        <w:t>Tipo [Juego de referencia 2] pero con [variante]</w:t>
      </w:r>
    </w:p>
    <w:p/>
    <w:p>
      <w:r>
        <w:rPr>
          <w:b/>
          <w:color w:val="00B4D8"/>
          <w:sz w:val="36"/>
        </w:rPr>
        <w:t>6. Sistemas</w:t>
      </w:r>
    </w:p>
    <w:p>
      <w:r>
        <w:rPr>
          <w:i/>
          <w:color w:val="6B7280"/>
          <w:sz w:val="20"/>
        </w:rPr>
        <w:t>Hint: Cada sistema en 1 a 5 parrafos. Para cada uno: que hace, como se gana, como se pierde, como se siente. Duplica las secciones que necesites.</w:t>
      </w:r>
    </w:p>
    <w:p>
      <w:r>
        <w:rPr>
          <w:b/>
          <w:color w:val="1F2937"/>
          <w:sz w:val="28"/>
        </w:rPr>
        <w:t>Combate</w:t>
      </w:r>
    </w:p>
    <w:p>
      <w:r>
        <w:rPr>
          <w:b/>
        </w:rPr>
        <w:t xml:space="preserve">Que hace: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gana / mejora: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pierde / castiga: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siente: </w:t>
      </w:r>
      <w:r>
        <w:rPr>
          <w:i/>
          <w:color w:val="6B7280"/>
        </w:rPr>
        <w:t>[ ... ]</w:t>
      </w:r>
    </w:p>
    <w:p>
      <w:r>
        <w:rPr>
          <w:b/>
          <w:color w:val="1F2937"/>
          <w:sz w:val="28"/>
        </w:rPr>
        <w:t>Progresion</w:t>
      </w:r>
    </w:p>
    <w:p>
      <w:r>
        <w:rPr>
          <w:b/>
        </w:rPr>
        <w:t xml:space="preserve">Que hace: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gana / mejora: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pierde / castiga: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siente: </w:t>
      </w:r>
      <w:r>
        <w:rPr>
          <w:i/>
          <w:color w:val="6B7280"/>
        </w:rPr>
        <w:t>[ ... ]</w:t>
      </w:r>
    </w:p>
    <w:p>
      <w:r>
        <w:rPr>
          <w:b/>
          <w:color w:val="1F2937"/>
          <w:sz w:val="28"/>
        </w:rPr>
        <w:t>Economia / inventario</w:t>
      </w:r>
    </w:p>
    <w:p>
      <w:r>
        <w:rPr>
          <w:b/>
        </w:rPr>
        <w:t xml:space="preserve">Que hace: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gana / mejora: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pierde / castiga: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siente: </w:t>
      </w:r>
      <w:r>
        <w:rPr>
          <w:i/>
          <w:color w:val="6B7280"/>
        </w:rPr>
        <w:t>[ ... ]</w:t>
      </w:r>
    </w:p>
    <w:p>
      <w:r>
        <w:rPr>
          <w:b/>
          <w:color w:val="1F2937"/>
          <w:sz w:val="28"/>
        </w:rPr>
        <w:t>[Otro sistema]</w:t>
      </w:r>
    </w:p>
    <w:p>
      <w:r>
        <w:rPr>
          <w:b/>
        </w:rPr>
        <w:t xml:space="preserve">Que hace: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gana / mejora: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pierde / castiga: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se siente: </w:t>
      </w:r>
      <w:r>
        <w:rPr>
          <w:i/>
          <w:color w:val="6B7280"/>
        </w:rPr>
        <w:t>[ ... ]</w:t>
      </w:r>
    </w:p>
    <w:p/>
    <w:p>
      <w:r>
        <w:rPr>
          <w:b/>
          <w:color w:val="00B4D8"/>
          <w:sz w:val="36"/>
        </w:rPr>
        <w:t>7. Personajes y enemigos</w:t>
      </w:r>
    </w:p>
    <w:p>
      <w:r>
        <w:rPr>
          <w:i/>
          <w:color w:val="6B7280"/>
          <w:sz w:val="20"/>
        </w:rPr>
        <w:t>Hint: Stats clave, comportamiento y diseno visual. Una mini-ficha por entidad importante.</w:t>
      </w:r>
    </w:p>
    <w:p>
      <w:r>
        <w:rPr>
          <w:b/>
          <w:color w:val="1F2937"/>
          <w:sz w:val="28"/>
        </w:rPr>
        <w:t>Protagonista</w:t>
      </w:r>
    </w:p>
    <w:p>
      <w:r>
        <w:rPr>
          <w:b/>
        </w:rPr>
        <w:t xml:space="preserve">Nombre: </w:t>
      </w:r>
      <w:r>
        <w:rPr>
          <w:i/>
          <w:color w:val="6B7280"/>
        </w:rPr>
        <w:t>[ ... ]</w:t>
      </w:r>
    </w:p>
    <w:p>
      <w:r>
        <w:rPr>
          <w:b/>
        </w:rPr>
        <w:t xml:space="preserve">Stats base: </w:t>
      </w:r>
      <w:r>
        <w:rPr>
          <w:i/>
          <w:color w:val="6B7280"/>
        </w:rPr>
        <w:t>HP / velocidad / dano / etc.</w:t>
      </w:r>
    </w:p>
    <w:p>
      <w:r>
        <w:rPr>
          <w:b/>
        </w:rPr>
        <w:t xml:space="preserve">Habilidades: </w:t>
      </w:r>
      <w:r>
        <w:rPr>
          <w:i/>
          <w:color w:val="6B7280"/>
        </w:rPr>
        <w:t>[ ... ]</w:t>
      </w:r>
    </w:p>
    <w:p>
      <w:r>
        <w:rPr>
          <w:b/>
        </w:rPr>
        <w:t xml:space="preserve">Estetica: </w:t>
      </w:r>
      <w:r>
        <w:rPr>
          <w:i/>
          <w:color w:val="6B7280"/>
        </w:rPr>
        <w:t>[ ... ]</w:t>
      </w:r>
    </w:p>
    <w:p>
      <w:r>
        <w:rPr>
          <w:b/>
          <w:color w:val="1F2937"/>
          <w:sz w:val="28"/>
        </w:rPr>
        <w:t>Enemigo tipo 1</w:t>
      </w:r>
    </w:p>
    <w:p>
      <w:r>
        <w:rPr>
          <w:b/>
        </w:rPr>
        <w:t xml:space="preserve">Nombre: </w:t>
      </w:r>
      <w:r>
        <w:rPr>
          <w:i/>
          <w:color w:val="6B7280"/>
        </w:rPr>
        <w:t>[ ... ]</w:t>
      </w:r>
    </w:p>
    <w:p>
      <w:r>
        <w:rPr>
          <w:b/>
        </w:rPr>
        <w:t xml:space="preserve">Stats base: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Comportamiento (IA): </w:t>
      </w:r>
      <w:r>
        <w:rPr>
          <w:i/>
          <w:color w:val="6B7280"/>
        </w:rPr>
        <w:t>[ ... ]</w:t>
      </w:r>
    </w:p>
    <w:p>
      <w:r>
        <w:rPr>
          <w:b/>
        </w:rPr>
        <w:t xml:space="preserve">Patrones de ataque: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matarlo: </w:t>
      </w:r>
      <w:r>
        <w:rPr>
          <w:i/>
          <w:color w:val="6B7280"/>
        </w:rPr>
        <w:t>[ ... ]</w:t>
      </w:r>
    </w:p>
    <w:p>
      <w:r>
        <w:rPr>
          <w:b/>
          <w:color w:val="1F2937"/>
          <w:sz w:val="28"/>
        </w:rPr>
        <w:t>Enemigo tipo 2</w:t>
      </w:r>
    </w:p>
    <w:p>
      <w:r>
        <w:rPr>
          <w:b/>
        </w:rPr>
        <w:t xml:space="preserve">Nombre: </w:t>
      </w:r>
      <w:r>
        <w:rPr>
          <w:i/>
          <w:color w:val="6B7280"/>
        </w:rPr>
        <w:t>[ ... ]</w:t>
      </w:r>
    </w:p>
    <w:p>
      <w:r>
        <w:rPr>
          <w:b/>
        </w:rPr>
        <w:t xml:space="preserve">Stats base: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Comportamiento (IA): </w:t>
      </w:r>
      <w:r>
        <w:rPr>
          <w:i/>
          <w:color w:val="6B7280"/>
        </w:rPr>
        <w:t>[ ... ]</w:t>
      </w:r>
    </w:p>
    <w:p>
      <w:r>
        <w:rPr>
          <w:b/>
        </w:rPr>
        <w:t xml:space="preserve">Patrones de ataque: </w:t>
      </w:r>
      <w:r>
        <w:rPr>
          <w:i/>
          <w:color w:val="6B7280"/>
        </w:rPr>
        <w:t>[ ... ]</w:t>
      </w:r>
    </w:p>
    <w:p>
      <w:r>
        <w:rPr>
          <w:b/>
        </w:rPr>
        <w:t xml:space="preserve">Como matarlo: </w:t>
      </w:r>
      <w:r>
        <w:rPr>
          <w:i/>
          <w:color w:val="6B7280"/>
        </w:rPr>
        <w:t>[ ... ]</w:t>
      </w:r>
    </w:p>
    <w:p/>
    <w:p>
      <w:r>
        <w:rPr>
          <w:b/>
          <w:color w:val="00B4D8"/>
          <w:sz w:val="36"/>
        </w:rPr>
        <w:t>8. Estructura del mundo / niveles</w:t>
      </w:r>
    </w:p>
    <w:p>
      <w:r>
        <w:rPr>
          <w:i/>
          <w:color w:val="6B7280"/>
          <w:sz w:val="20"/>
        </w:rPr>
        <w:t>Hint: Lineal, hub, mundo abierto, niveles separados. Cuantas zonas y que cambia entre cada una.</w:t>
      </w:r>
    </w:p>
    <w:p>
      <w:r>
        <w:rPr>
          <w:b/>
        </w:rPr>
        <w:t xml:space="preserve">Estructura general: </w:t>
      </w:r>
      <w:r>
        <w:rPr>
          <w:i/>
          <w:color w:val="6B7280"/>
        </w:rPr>
        <w:t>[ ... ]</w:t>
      </w:r>
    </w:p>
    <w:p>
      <w:r>
        <w:rPr>
          <w:b/>
        </w:rPr>
        <w:t xml:space="preserve">Cantidad de zonas / niveles: </w:t>
      </w:r>
      <w:r>
        <w:rPr>
          <w:i/>
          <w:color w:val="6B7280"/>
        </w:rPr>
        <w:t>[ ... ]</w:t>
      </w:r>
    </w:p>
    <w:p>
      <w:r>
        <w:rPr>
          <w:b/>
          <w:color w:val="1F2937"/>
          <w:sz w:val="28"/>
        </w:rPr>
        <w:t>Zona / Nivel 1</w:t>
      </w:r>
    </w:p>
    <w:p>
      <w:r>
        <w:rPr>
          <w:b/>
        </w:rPr>
        <w:t xml:space="preserve">Tema: </w:t>
      </w:r>
      <w:r>
        <w:rPr>
          <w:i/>
          <w:color w:val="6B7280"/>
        </w:rPr>
        <w:t>[ ... ]</w:t>
      </w:r>
    </w:p>
    <w:p>
      <w:r>
        <w:rPr>
          <w:b/>
        </w:rPr>
        <w:t xml:space="preserve">Mecanicas que introduce: </w:t>
      </w:r>
      <w:r>
        <w:rPr>
          <w:i/>
          <w:color w:val="6B7280"/>
        </w:rPr>
        <w:t>[ ... ]</w:t>
      </w:r>
    </w:p>
    <w:p>
      <w:r>
        <w:rPr>
          <w:b/>
        </w:rPr>
        <w:t xml:space="preserve">Enemigos: </w:t>
      </w:r>
      <w:r>
        <w:rPr>
          <w:i/>
          <w:color w:val="6B7280"/>
        </w:rPr>
        <w:t>[ ... ]</w:t>
      </w:r>
    </w:p>
    <w:p>
      <w:r>
        <w:rPr>
          <w:b/>
        </w:rPr>
        <w:t xml:space="preserve">Boss / clave: </w:t>
      </w:r>
      <w:r>
        <w:rPr>
          <w:i/>
          <w:color w:val="6B7280"/>
        </w:rPr>
        <w:t>[ ... ]</w:t>
      </w:r>
    </w:p>
    <w:p>
      <w:r>
        <w:rPr>
          <w:b/>
          <w:color w:val="1F2937"/>
          <w:sz w:val="28"/>
        </w:rPr>
        <w:t>Zona / Nivel 2</w:t>
      </w:r>
    </w:p>
    <w:p>
      <w:r>
        <w:rPr>
          <w:b/>
        </w:rPr>
        <w:t xml:space="preserve">Tema: </w:t>
      </w:r>
      <w:r>
        <w:rPr>
          <w:i/>
          <w:color w:val="6B7280"/>
        </w:rPr>
        <w:t>[ ... ]</w:t>
      </w:r>
    </w:p>
    <w:p>
      <w:r>
        <w:rPr>
          <w:b/>
        </w:rPr>
        <w:t xml:space="preserve">Mecanicas que introduce: </w:t>
      </w:r>
      <w:r>
        <w:rPr>
          <w:i/>
          <w:color w:val="6B7280"/>
        </w:rPr>
        <w:t>[ ... ]</w:t>
      </w:r>
    </w:p>
    <w:p>
      <w:r>
        <w:rPr>
          <w:b/>
        </w:rPr>
        <w:t xml:space="preserve">Enemigos: </w:t>
      </w:r>
      <w:r>
        <w:rPr>
          <w:i/>
          <w:color w:val="6B7280"/>
        </w:rPr>
        <w:t>[ ... ]</w:t>
      </w:r>
    </w:p>
    <w:p>
      <w:r>
        <w:rPr>
          <w:b/>
        </w:rPr>
        <w:t xml:space="preserve">Boss / clave: </w:t>
      </w:r>
      <w:r>
        <w:rPr>
          <w:i/>
          <w:color w:val="6B7280"/>
        </w:rPr>
        <w:t>[ ... ]</w:t>
      </w:r>
    </w:p>
    <w:p/>
    <w:p>
      <w:r>
        <w:rPr>
          <w:b/>
          <w:color w:val="00B4D8"/>
          <w:sz w:val="36"/>
        </w:rPr>
        <w:t>9. Estetica y referencias</w:t>
      </w:r>
    </w:p>
    <w:p>
      <w:r>
        <w:rPr>
          <w:i/>
          <w:color w:val="6B7280"/>
          <w:sz w:val="20"/>
        </w:rPr>
        <w:t>Hint: Pegale imagenes. No describas el arte solo con palabras: mostrar referencias vale mas que tres parrafos. Mood board minimo: 6 a 12 imagenes.</w:t>
      </w:r>
    </w:p>
    <w:p>
      <w:r>
        <w:rPr>
          <w:b/>
        </w:rPr>
        <w:t xml:space="preserve">Estilo visual general: </w:t>
      </w:r>
      <w:r>
        <w:rPr>
          <w:i/>
          <w:color w:val="6B7280"/>
        </w:rPr>
        <w:t>[pixel art 16x16 / low poly / 2D dibujado a mano / etc.]</w:t>
      </w:r>
    </w:p>
    <w:p>
      <w:r>
        <w:rPr>
          <w:b/>
        </w:rPr>
        <w:t xml:space="preserve">Paleta principal: </w:t>
      </w:r>
      <w:r>
        <w:rPr>
          <w:i/>
          <w:color w:val="6B7280"/>
        </w:rPr>
        <w:t>[colores y razon]</w:t>
      </w:r>
    </w:p>
    <w:p>
      <w:r>
        <w:rPr>
          <w:b/>
        </w:rPr>
        <w:t xml:space="preserve">Referencias visuales: </w:t>
      </w:r>
      <w:r>
        <w:rPr>
          <w:i/>
          <w:color w:val="6B7280"/>
        </w:rPr>
        <w:t>[lista de juegos / peliculas / artistas]</w:t>
      </w:r>
    </w:p>
    <w:p>
      <w:r>
        <w:rPr>
          <w:i w:val="0"/>
        </w:rPr>
        <w:t>[Pegar imagenes de referencia debajo]</w:t>
      </w:r>
    </w:p>
    <w:p/>
    <w:p>
      <w:r>
        <w:rPr>
          <w:b/>
          <w:color w:val="00B4D8"/>
          <w:sz w:val="36"/>
        </w:rPr>
        <w:t>10. Audio</w:t>
      </w:r>
    </w:p>
    <w:p>
      <w:r>
        <w:rPr>
          <w:b/>
        </w:rPr>
        <w:t xml:space="preserve">Estilo de musica: </w:t>
      </w:r>
      <w:r>
        <w:rPr>
          <w:i/>
          <w:color w:val="6B7280"/>
        </w:rPr>
        <w:t>[chiptune / ambient / orquestal / etc.]</w:t>
      </w:r>
    </w:p>
    <w:p>
      <w:r>
        <w:rPr>
          <w:b/>
        </w:rPr>
        <w:t xml:space="preserve">Referencias de musica: </w:t>
      </w:r>
      <w:r>
        <w:rPr>
          <w:i/>
          <w:color w:val="6B7280"/>
        </w:rPr>
        <w:t>[ ... ]</w:t>
      </w:r>
    </w:p>
    <w:p>
      <w:r>
        <w:rPr>
          <w:b/>
        </w:rPr>
        <w:t xml:space="preserve">SFX claves: </w:t>
      </w:r>
      <w:r>
        <w:rPr>
          <w:i/>
          <w:color w:val="6B7280"/>
        </w:rPr>
        <w:t>[saltar, golpear, morir, recolectar, etc.]</w:t>
      </w:r>
    </w:p>
    <w:p>
      <w:r>
        <w:rPr>
          <w:b/>
        </w:rPr>
        <w:t xml:space="preserve">Voz / dialogo: </w:t>
      </w:r>
      <w:r>
        <w:rPr>
          <w:i/>
          <w:color w:val="6B7280"/>
        </w:rPr>
        <w:t>[si / no / cuanto]</w:t>
      </w:r>
    </w:p>
    <w:p/>
    <w:p>
      <w:r>
        <w:rPr>
          <w:b/>
          <w:color w:val="00B4D8"/>
          <w:sz w:val="36"/>
        </w:rPr>
        <w:t>11. UI / UX</w:t>
      </w:r>
    </w:p>
    <w:p>
      <w:r>
        <w:rPr>
          <w:b/>
        </w:rPr>
        <w:t xml:space="preserve">HUD principal: </w:t>
      </w:r>
      <w:r>
        <w:rPr>
          <w:i/>
          <w:color w:val="6B7280"/>
        </w:rPr>
        <w:t>[que se ve siempre]</w:t>
      </w:r>
    </w:p>
    <w:p>
      <w:r>
        <w:rPr>
          <w:b/>
        </w:rPr>
        <w:t xml:space="preserve">Menus: </w:t>
      </w:r>
      <w:r>
        <w:rPr>
          <w:i/>
          <w:color w:val="6B7280"/>
        </w:rPr>
        <w:t>[principal, pausa, opciones, inventario]</w:t>
      </w:r>
    </w:p>
    <w:p>
      <w:r>
        <w:rPr>
          <w:b/>
        </w:rPr>
        <w:t xml:space="preserve">Onboarding: </w:t>
      </w:r>
      <w:r>
        <w:rPr>
          <w:i/>
          <w:color w:val="6B7280"/>
        </w:rPr>
        <w:t>[como se ensena a jugar]</w:t>
      </w:r>
    </w:p>
    <w:p>
      <w:r>
        <w:rPr>
          <w:b/>
        </w:rPr>
        <w:t xml:space="preserve">Accesibilidad: </w:t>
      </w:r>
      <w:r>
        <w:rPr>
          <w:i/>
          <w:color w:val="6B7280"/>
        </w:rPr>
        <w:t>[colorblind, remap de teclas, subtitulos]</w:t>
      </w:r>
    </w:p>
    <w:p/>
    <w:p>
      <w:r>
        <w:rPr>
          <w:b/>
          <w:color w:val="00B4D8"/>
          <w:sz w:val="36"/>
        </w:rPr>
        <w:t>12. Scope</w:t>
      </w:r>
    </w:p>
    <w:p>
      <w:r>
        <w:rPr>
          <w:i/>
          <w:color w:val="6B7280"/>
          <w:sz w:val="20"/>
        </w:rPr>
        <w:t>Hint: Numeros explicitos. Sirven para no agregar contenido sin pensarlo y para hacer cuentas de tiempo. Si no lo escribis, va a crecer solo.</w:t>
      </w:r>
    </w:p>
    <w:p>
      <w:r>
        <w:rPr>
          <w:b/>
        </w:rPr>
        <w:t xml:space="preserve">Horas de gameplay objetivo: </w:t>
      </w:r>
      <w:r>
        <w:rPr>
          <w:i/>
          <w:color w:val="6B7280"/>
        </w:rPr>
        <w:t>[ ... ]</w:t>
      </w:r>
    </w:p>
    <w:p>
      <w:r>
        <w:rPr>
          <w:b/>
        </w:rPr>
        <w:t xml:space="preserve">Cantidad de niveles / zonas: </w:t>
      </w:r>
      <w:r>
        <w:rPr>
          <w:i/>
          <w:color w:val="6B7280"/>
        </w:rPr>
        <w:t>[ ... ]</w:t>
      </w:r>
    </w:p>
    <w:p>
      <w:r>
        <w:rPr>
          <w:b/>
        </w:rPr>
        <w:t xml:space="preserve">Cantidad de enemigos distintos: </w:t>
      </w:r>
      <w:r>
        <w:rPr>
          <w:i/>
          <w:color w:val="6B7280"/>
        </w:rPr>
        <w:t>[ ... ]</w:t>
      </w:r>
    </w:p>
    <w:p>
      <w:r>
        <w:rPr>
          <w:b/>
        </w:rPr>
        <w:t xml:space="preserve">Cantidad de armas / habilidades: </w:t>
      </w:r>
      <w:r>
        <w:rPr>
          <w:i/>
          <w:color w:val="6B7280"/>
        </w:rPr>
        <w:t>[ ... ]</w:t>
      </w:r>
    </w:p>
    <w:p>
      <w:r>
        <w:rPr>
          <w:b/>
        </w:rPr>
        <w:t xml:space="preserve">Cantidad de items: </w:t>
      </w:r>
      <w:r>
        <w:rPr>
          <w:i/>
          <w:color w:val="6B7280"/>
        </w:rPr>
        <w:t>[ ... ]</w:t>
      </w:r>
    </w:p>
    <w:p>
      <w:r>
        <w:rPr>
          <w:b/>
        </w:rPr>
        <w:t xml:space="preserve">Tiempo estimado de desarrollo: </w:t>
      </w:r>
      <w:r>
        <w:rPr>
          <w:i/>
          <w:color w:val="6B7280"/>
        </w:rPr>
        <w:t>[meses, asumiendo X horas/semana]</w:t>
      </w:r>
    </w:p>
    <w:p/>
    <w:p>
      <w:r>
        <w:rPr>
          <w:b/>
          <w:color w:val="00B4D8"/>
          <w:sz w:val="36"/>
        </w:rPr>
        <w:t>13. Plataforma y target</w:t>
      </w:r>
    </w:p>
    <w:p>
      <w:r>
        <w:rPr>
          <w:b/>
        </w:rPr>
        <w:t xml:space="preserve">Plataformas: </w:t>
      </w:r>
      <w:r>
        <w:rPr>
          <w:i/>
          <w:color w:val="6B7280"/>
        </w:rPr>
        <w:t>[Steam / itch / mobile / consolas]</w:t>
      </w:r>
    </w:p>
    <w:p>
      <w:r>
        <w:rPr>
          <w:b/>
        </w:rPr>
        <w:t xml:space="preserve">Idiomas en el lanzamiento: </w:t>
      </w:r>
      <w:r>
        <w:rPr>
          <w:i/>
          <w:color w:val="6B7280"/>
        </w:rPr>
        <w:t>[ ... ]</w:t>
      </w:r>
    </w:p>
    <w:p>
      <w:r>
        <w:rPr>
          <w:b/>
        </w:rPr>
        <w:t xml:space="preserve">Publico objetivo: </w:t>
      </w:r>
      <w:r>
        <w:rPr>
          <w:i/>
          <w:color w:val="6B7280"/>
        </w:rPr>
        <w:t>[edad, gustos, juegos que le gustan]</w:t>
      </w:r>
    </w:p>
    <w:p>
      <w:r>
        <w:rPr>
          <w:b/>
        </w:rPr>
        <w:t xml:space="preserve">Etiquetas en Steam (5 a 10): </w:t>
      </w:r>
      <w:r>
        <w:rPr>
          <w:i/>
          <w:color w:val="6B7280"/>
        </w:rPr>
        <w:t>[ ... ]</w:t>
      </w:r>
    </w:p>
    <w:p>
      <w:r>
        <w:rPr>
          <w:b/>
        </w:rPr>
        <w:t xml:space="preserve">Juegos con los que se compara: </w:t>
      </w:r>
      <w:r>
        <w:rPr>
          <w:i/>
          <w:color w:val="6B7280"/>
        </w:rPr>
        <w:t>[ ... ]</w:t>
      </w:r>
    </w:p>
    <w:p/>
    <w:p>
      <w:r>
        <w:rPr>
          <w:b/>
          <w:color w:val="00B4D8"/>
          <w:sz w:val="36"/>
        </w:rPr>
        <w:t>14. Roadmap (alto nivel)</w:t>
      </w:r>
    </w:p>
    <w:p>
      <w:r>
        <w:rPr>
          <w:i/>
          <w:color w:val="6B7280"/>
          <w:sz w:val="20"/>
        </w:rPr>
        <w:t>Hint: Hitos grandes. No es Jira. Tres a seis bullets alcanza.</w:t>
      </w:r>
    </w:p>
    <w:p>
      <w:r>
        <w:rPr>
          <w:i w:val="0"/>
        </w:rPr>
        <w:t>Hito 1 — [ ... ] — fecha estimada</w:t>
      </w:r>
    </w:p>
    <w:p>
      <w:r>
        <w:rPr>
          <w:i w:val="0"/>
        </w:rPr>
        <w:t>Hito 2 — [ ... ] — fecha estimada</w:t>
      </w:r>
    </w:p>
    <w:p>
      <w:r>
        <w:rPr>
          <w:i w:val="0"/>
        </w:rPr>
        <w:t>Hito 3 — [ ... ] — fecha estimada</w:t>
      </w:r>
    </w:p>
    <w:p>
      <w:r>
        <w:rPr>
          <w:i w:val="0"/>
        </w:rPr>
        <w:t>Hito 4 — [ ... ] — fecha estimada</w:t>
      </w:r>
    </w:p>
    <w:p/>
    <w:p>
      <w:r>
        <w:rPr>
          <w:b/>
          <w:color w:val="00B4D8"/>
          <w:sz w:val="36"/>
        </w:rPr>
        <w:t>15. Riesgos y dependencias</w:t>
      </w:r>
    </w:p>
    <w:p>
      <w:r>
        <w:rPr>
          <w:i/>
          <w:color w:val="6B7280"/>
          <w:sz w:val="20"/>
        </w:rPr>
        <w:t>Hint: Que puede atrasarte. Para cada uno: probabilidad, impacto y plan B.</w:t>
      </w:r>
    </w:p>
    <w:p>
      <w:r>
        <w:rPr>
          <w:i w:val="0"/>
        </w:rPr>
        <w:t>Riesgo 1: [ ... ] — plan B: [ ... ]</w:t>
      </w:r>
    </w:p>
    <w:p>
      <w:r>
        <w:rPr>
          <w:i w:val="0"/>
        </w:rPr>
        <w:t>Riesgo 2: [ ... ] — plan B: [ ... ]</w:t>
      </w:r>
    </w:p>
    <w:p>
      <w:r>
        <w:rPr>
          <w:i w:val="0"/>
        </w:rPr>
        <w:t>Riesgo 3: [ ... ] — plan B: [ ... ]</w:t>
      </w:r>
    </w:p>
    <w:p/>
    <w:p>
      <w:pPr>
        <w:jc w:val="center"/>
      </w:pPr>
      <w:r>
        <w:rPr>
          <w:i/>
          <w:color w:val="6B7280"/>
          <w:sz w:val="18"/>
        </w:rPr>
        <w:t>Plantilla creada por Codearte — codearte.com.ar/blog/que-es-gdd-game-design-document-plantilla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F2937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